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7337" w14:textId="fb97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"Батыс Қазақстан облысының Казталов ауданына коммуналдық қалдықтарды басқару жөніндегі 2024-2028 жылдарға арналған бағдарламаны бекіту туралы" 2024 жылғы 14 мамырдағы № 17-5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28 қарашадағы № 33-2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"Батыс Қазақстан облысының Казталов ауданына коммуналдық қалдықтарды басқару жөніндегі 2024 - 2028 жылдарға арналған бағдарламаны бекіту туралы" 2024 жылғы 14 мамырдағы № 17-5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