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6dc3" w14:textId="2bf6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2024 жылғы 20 желтоқсандағы № 25-2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2025 жылғы 28 қарашадағы № 33-1 шешімі</w:t>
      </w:r>
    </w:p>
    <w:p>
      <w:pPr>
        <w:spacing w:after="0"/>
        <w:ind w:left="0"/>
        <w:jc w:val="both"/>
      </w:pPr>
      <w:bookmarkStart w:name="z2" w:id="0"/>
      <w:r>
        <w:rPr>
          <w:rFonts w:ascii="Times New Roman"/>
          <w:b w:val="false"/>
          <w:i w:val="false"/>
          <w:color w:val="000000"/>
          <w:sz w:val="28"/>
        </w:rPr>
        <w:t>
      Казталов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Казталов аудандық мәслихатының "2025-2027 жылдарға арналған аудандық бюджет туралы" 2024 жылғы 20 желтоқсандағы № 25-2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10 110 642 мың теңге:</w:t>
      </w:r>
    </w:p>
    <w:p>
      <w:pPr>
        <w:spacing w:after="0"/>
        <w:ind w:left="0"/>
        <w:jc w:val="both"/>
      </w:pPr>
      <w:r>
        <w:rPr>
          <w:rFonts w:ascii="Times New Roman"/>
          <w:b w:val="false"/>
          <w:i w:val="false"/>
          <w:color w:val="000000"/>
          <w:sz w:val="28"/>
        </w:rPr>
        <w:t>
      салықтық түсімдер – 2 373 683 мың теңге;</w:t>
      </w:r>
    </w:p>
    <w:p>
      <w:pPr>
        <w:spacing w:after="0"/>
        <w:ind w:left="0"/>
        <w:jc w:val="both"/>
      </w:pPr>
      <w:r>
        <w:rPr>
          <w:rFonts w:ascii="Times New Roman"/>
          <w:b w:val="false"/>
          <w:i w:val="false"/>
          <w:color w:val="000000"/>
          <w:sz w:val="28"/>
        </w:rPr>
        <w:t>
      салықтық емес түсімдер – 59 220 мың теңге;</w:t>
      </w:r>
    </w:p>
    <w:p>
      <w:pPr>
        <w:spacing w:after="0"/>
        <w:ind w:left="0"/>
        <w:jc w:val="both"/>
      </w:pPr>
      <w:r>
        <w:rPr>
          <w:rFonts w:ascii="Times New Roman"/>
          <w:b w:val="false"/>
          <w:i w:val="false"/>
          <w:color w:val="000000"/>
          <w:sz w:val="28"/>
        </w:rPr>
        <w:t>
      негізгі капиталды сатудан түсетін түсімдер – 12 310 мың теңге;</w:t>
      </w:r>
    </w:p>
    <w:p>
      <w:pPr>
        <w:spacing w:after="0"/>
        <w:ind w:left="0"/>
        <w:jc w:val="both"/>
      </w:pPr>
      <w:r>
        <w:rPr>
          <w:rFonts w:ascii="Times New Roman"/>
          <w:b w:val="false"/>
          <w:i w:val="false"/>
          <w:color w:val="000000"/>
          <w:sz w:val="28"/>
        </w:rPr>
        <w:t>
      трансферттердің түсімдері – 7 665 429 мың теңге;</w:t>
      </w:r>
    </w:p>
    <w:p>
      <w:pPr>
        <w:spacing w:after="0"/>
        <w:ind w:left="0"/>
        <w:jc w:val="both"/>
      </w:pPr>
      <w:r>
        <w:rPr>
          <w:rFonts w:ascii="Times New Roman"/>
          <w:b w:val="false"/>
          <w:i w:val="false"/>
          <w:color w:val="000000"/>
          <w:sz w:val="28"/>
        </w:rPr>
        <w:t>
      2) шығындар – 10 937 476 мың теңге;</w:t>
      </w:r>
    </w:p>
    <w:p>
      <w:pPr>
        <w:spacing w:after="0"/>
        <w:ind w:left="0"/>
        <w:jc w:val="both"/>
      </w:pPr>
      <w:r>
        <w:rPr>
          <w:rFonts w:ascii="Times New Roman"/>
          <w:b w:val="false"/>
          <w:i w:val="false"/>
          <w:color w:val="000000"/>
          <w:sz w:val="28"/>
        </w:rPr>
        <w:t>
      3) таза бюджеттік кредиттеу – 119 903 мың теңге:</w:t>
      </w:r>
    </w:p>
    <w:p>
      <w:pPr>
        <w:spacing w:after="0"/>
        <w:ind w:left="0"/>
        <w:jc w:val="both"/>
      </w:pPr>
      <w:r>
        <w:rPr>
          <w:rFonts w:ascii="Times New Roman"/>
          <w:b w:val="false"/>
          <w:i w:val="false"/>
          <w:color w:val="000000"/>
          <w:sz w:val="28"/>
        </w:rPr>
        <w:t>
      бюджеттік кредиттер – 228 065 мың теңге;</w:t>
      </w:r>
    </w:p>
    <w:p>
      <w:pPr>
        <w:spacing w:after="0"/>
        <w:ind w:left="0"/>
        <w:jc w:val="both"/>
      </w:pPr>
      <w:r>
        <w:rPr>
          <w:rFonts w:ascii="Times New Roman"/>
          <w:b w:val="false"/>
          <w:i w:val="false"/>
          <w:color w:val="000000"/>
          <w:sz w:val="28"/>
        </w:rPr>
        <w:t>
      бюджеттік кредиттерді өтеу – 108 162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- 946 737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946 737 мың теңге:</w:t>
      </w:r>
    </w:p>
    <w:p>
      <w:pPr>
        <w:spacing w:after="0"/>
        <w:ind w:left="0"/>
        <w:jc w:val="both"/>
      </w:pPr>
      <w:r>
        <w:rPr>
          <w:rFonts w:ascii="Times New Roman"/>
          <w:b w:val="false"/>
          <w:i w:val="false"/>
          <w:color w:val="000000"/>
          <w:sz w:val="28"/>
        </w:rPr>
        <w:t>
      қарыздар түсімі – 946 737 мың теңге;</w:t>
      </w:r>
    </w:p>
    <w:p>
      <w:pPr>
        <w:spacing w:after="0"/>
        <w:ind w:left="0"/>
        <w:jc w:val="both"/>
      </w:pPr>
      <w:r>
        <w:rPr>
          <w:rFonts w:ascii="Times New Roman"/>
          <w:b w:val="false"/>
          <w:i w:val="false"/>
          <w:color w:val="000000"/>
          <w:sz w:val="28"/>
        </w:rPr>
        <w:t>
      қарыздарды өтеу – 108 882 мың теңге;</w:t>
      </w:r>
    </w:p>
    <w:p>
      <w:pPr>
        <w:spacing w:after="0"/>
        <w:ind w:left="0"/>
        <w:jc w:val="both"/>
      </w:pPr>
      <w:r>
        <w:rPr>
          <w:rFonts w:ascii="Times New Roman"/>
          <w:b w:val="false"/>
          <w:i w:val="false"/>
          <w:color w:val="000000"/>
          <w:sz w:val="28"/>
        </w:rPr>
        <w:t>
      бюджет қаражатының пайдаланылатын қалдықтары – 239 505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2025 жылға арналған аудандық бюджетте жоғары тұрған бюджеттен бөлінетін нысаналы трансферттердің және кредиттердің түсуі ескерілсін:</w:t>
      </w:r>
    </w:p>
    <w:p>
      <w:pPr>
        <w:spacing w:after="0"/>
        <w:ind w:left="0"/>
        <w:jc w:val="both"/>
      </w:pPr>
      <w:r>
        <w:rPr>
          <w:rFonts w:ascii="Times New Roman"/>
          <w:b w:val="false"/>
          <w:i w:val="false"/>
          <w:color w:val="000000"/>
          <w:sz w:val="28"/>
        </w:rPr>
        <w:t>
      1) республикалық бюджеттен жалпы сомасы – 1 985 304 мың теңге:</w:t>
      </w:r>
    </w:p>
    <w:p>
      <w:pPr>
        <w:spacing w:after="0"/>
        <w:ind w:left="0"/>
        <w:jc w:val="both"/>
      </w:pPr>
      <w:r>
        <w:rPr>
          <w:rFonts w:ascii="Times New Roman"/>
          <w:b w:val="false"/>
          <w:i w:val="false"/>
          <w:color w:val="000000"/>
          <w:sz w:val="28"/>
        </w:rPr>
        <w:t>
      мемлекеттік атаулы әлеуметтік көмекті төлеуге – 182 233 мың теңге;</w:t>
      </w:r>
    </w:p>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12 947 мың теңге;</w:t>
      </w:r>
    </w:p>
    <w:p>
      <w:pPr>
        <w:spacing w:after="0"/>
        <w:ind w:left="0"/>
        <w:jc w:val="both"/>
      </w:pPr>
      <w:r>
        <w:rPr>
          <w:rFonts w:ascii="Times New Roman"/>
          <w:b w:val="false"/>
          <w:i w:val="false"/>
          <w:color w:val="000000"/>
          <w:sz w:val="28"/>
        </w:rPr>
        <w:t>
      санаторийлік-курорттық емдеуге – 2 192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6 067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138 745 мың теңге;</w:t>
      </w:r>
    </w:p>
    <w:p>
      <w:pPr>
        <w:spacing w:after="0"/>
        <w:ind w:left="0"/>
        <w:jc w:val="both"/>
      </w:pPr>
      <w:r>
        <w:rPr>
          <w:rFonts w:ascii="Times New Roman"/>
          <w:b w:val="false"/>
          <w:i w:val="false"/>
          <w:color w:val="000000"/>
          <w:sz w:val="28"/>
        </w:rPr>
        <w:t>
      Жалпактал ауылішілік автомобиль жолдарын қайта жаңғыртуға – 400 714 мың теңге;</w:t>
      </w:r>
    </w:p>
    <w:p>
      <w:pPr>
        <w:spacing w:after="0"/>
        <w:ind w:left="0"/>
        <w:jc w:val="both"/>
      </w:pPr>
      <w:r>
        <w:rPr>
          <w:rFonts w:ascii="Times New Roman"/>
          <w:b w:val="false"/>
          <w:i w:val="false"/>
          <w:color w:val="000000"/>
          <w:sz w:val="28"/>
        </w:rPr>
        <w:t>
      Қайыңды ауылындағы ауылішілік жолдардың құрылысына – 314 350 мың теңге;</w:t>
      </w:r>
    </w:p>
    <w:p>
      <w:pPr>
        <w:spacing w:after="0"/>
        <w:ind w:left="0"/>
        <w:jc w:val="both"/>
      </w:pPr>
      <w:r>
        <w:rPr>
          <w:rFonts w:ascii="Times New Roman"/>
          <w:b w:val="false"/>
          <w:i w:val="false"/>
          <w:color w:val="000000"/>
          <w:sz w:val="28"/>
        </w:rPr>
        <w:t>
      Қошанкөл ауылындағы ауылішілік жолдардың құрылысына – 370 000 мың теңге;</w:t>
      </w:r>
    </w:p>
    <w:p>
      <w:pPr>
        <w:spacing w:after="0"/>
        <w:ind w:left="0"/>
        <w:jc w:val="both"/>
      </w:pPr>
      <w:r>
        <w:rPr>
          <w:rFonts w:ascii="Times New Roman"/>
          <w:b w:val="false"/>
          <w:i w:val="false"/>
          <w:color w:val="000000"/>
          <w:sz w:val="28"/>
        </w:rPr>
        <w:t>
      Қараоба ауылындағы ауылішілік жолдардың құрылысына – 130 000 мың теңге;</w:t>
      </w:r>
    </w:p>
    <w:p>
      <w:pPr>
        <w:spacing w:after="0"/>
        <w:ind w:left="0"/>
        <w:jc w:val="both"/>
      </w:pPr>
      <w:r>
        <w:rPr>
          <w:rFonts w:ascii="Times New Roman"/>
          <w:b w:val="false"/>
          <w:i w:val="false"/>
          <w:color w:val="000000"/>
          <w:sz w:val="28"/>
        </w:rPr>
        <w:t>
      Казталов ауылындағы ауылішілік жолдарды қайта құру - 200 000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228 056 мың теңге;</w:t>
      </w:r>
    </w:p>
    <w:p>
      <w:pPr>
        <w:spacing w:after="0"/>
        <w:ind w:left="0"/>
        <w:jc w:val="both"/>
      </w:pPr>
      <w:r>
        <w:rPr>
          <w:rFonts w:ascii="Times New Roman"/>
          <w:b w:val="false"/>
          <w:i w:val="false"/>
          <w:color w:val="000000"/>
          <w:sz w:val="28"/>
        </w:rPr>
        <w:t>
      2) облыстық бюджеттен жалпы сомасы – 5 215 063 мың теңге:</w:t>
      </w:r>
    </w:p>
    <w:p>
      <w:pPr>
        <w:spacing w:after="0"/>
        <w:ind w:left="0"/>
        <w:jc w:val="both"/>
      </w:pPr>
      <w:r>
        <w:rPr>
          <w:rFonts w:ascii="Times New Roman"/>
          <w:b w:val="false"/>
          <w:i w:val="false"/>
          <w:color w:val="000000"/>
          <w:sz w:val="28"/>
        </w:rPr>
        <w:t>
      мемлекеттік атаулы әлеуметтік көмекті төлеуге – 21 718 мың теңге;</w:t>
      </w:r>
    </w:p>
    <w:p>
      <w:pPr>
        <w:spacing w:after="0"/>
        <w:ind w:left="0"/>
        <w:jc w:val="both"/>
      </w:pPr>
      <w:r>
        <w:rPr>
          <w:rFonts w:ascii="Times New Roman"/>
          <w:b w:val="false"/>
          <w:i w:val="false"/>
          <w:color w:val="000000"/>
          <w:sz w:val="28"/>
        </w:rPr>
        <w:t>
      балаларға кепілдендірілген әлеуметтік пакетке – 4 396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91 706 мың теңге;</w:t>
      </w:r>
    </w:p>
    <w:p>
      <w:pPr>
        <w:spacing w:after="0"/>
        <w:ind w:left="0"/>
        <w:jc w:val="both"/>
      </w:pPr>
      <w:r>
        <w:rPr>
          <w:rFonts w:ascii="Times New Roman"/>
          <w:b w:val="false"/>
          <w:i w:val="false"/>
          <w:color w:val="000000"/>
          <w:sz w:val="28"/>
        </w:rPr>
        <w:t>
      Тұрғын үй сертификаттарын беру – 7 704 мың теңге;</w:t>
      </w:r>
    </w:p>
    <w:p>
      <w:pPr>
        <w:spacing w:after="0"/>
        <w:ind w:left="0"/>
        <w:jc w:val="both"/>
      </w:pPr>
      <w:r>
        <w:rPr>
          <w:rFonts w:ascii="Times New Roman"/>
          <w:b w:val="false"/>
          <w:i w:val="false"/>
          <w:color w:val="000000"/>
          <w:sz w:val="28"/>
        </w:rPr>
        <w:t>
      "Беспішен – Қошанкөл – Қараоба" аудандық маңызы бар 15 - 49 км. (34 км) автомобиль жолын күрделі жөндеу – 2 291 082 мың теңге;</w:t>
      </w:r>
    </w:p>
    <w:p>
      <w:pPr>
        <w:spacing w:after="0"/>
        <w:ind w:left="0"/>
        <w:jc w:val="both"/>
      </w:pPr>
      <w:r>
        <w:rPr>
          <w:rFonts w:ascii="Times New Roman"/>
          <w:b w:val="false"/>
          <w:i w:val="false"/>
          <w:color w:val="000000"/>
          <w:sz w:val="28"/>
        </w:rPr>
        <w:t>
      "Беспішен – Қошанкөл – Қараоба" аудандық маңызы бар 49 - 64 км. (34 км) автомобиль жолын және Еңбек ауылына кіреберіс жолын 0 - 18 км күрделі жөндеу – 1 017 383 мың теңге</w:t>
      </w:r>
    </w:p>
    <w:p>
      <w:pPr>
        <w:spacing w:after="0"/>
        <w:ind w:left="0"/>
        <w:jc w:val="both"/>
      </w:pPr>
      <w:r>
        <w:rPr>
          <w:rFonts w:ascii="Times New Roman"/>
          <w:b w:val="false"/>
          <w:i w:val="false"/>
          <w:color w:val="000000"/>
          <w:sz w:val="28"/>
        </w:rPr>
        <w:t>
      2024 - 2026 жылдарға арналған "Қаладан – Ауылға" пилоттық жобасы шеңберінде тұрғын үйлер сатып алу – 301 600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59 461 мың теңге;</w:t>
      </w:r>
    </w:p>
    <w:p>
      <w:pPr>
        <w:spacing w:after="0"/>
        <w:ind w:left="0"/>
        <w:jc w:val="both"/>
      </w:pPr>
      <w:r>
        <w:rPr>
          <w:rFonts w:ascii="Times New Roman"/>
          <w:b w:val="false"/>
          <w:i w:val="false"/>
          <w:color w:val="000000"/>
          <w:sz w:val="28"/>
        </w:rPr>
        <w:t>
      Талдыапан ауылының аудандық маңызы бар кірмежолын орташа жөндеу 9 - 18 шақ – 53 498 мың теңге;</w:t>
      </w:r>
    </w:p>
    <w:p>
      <w:pPr>
        <w:spacing w:after="0"/>
        <w:ind w:left="0"/>
        <w:jc w:val="both"/>
      </w:pPr>
      <w:r>
        <w:rPr>
          <w:rFonts w:ascii="Times New Roman"/>
          <w:b w:val="false"/>
          <w:i w:val="false"/>
          <w:color w:val="000000"/>
          <w:sz w:val="28"/>
        </w:rPr>
        <w:t>
      Жалпактал ауылішілік автомобиль жолдарын қайта жаңғырту – 86 193 мың теңге;</w:t>
      </w:r>
    </w:p>
    <w:p>
      <w:pPr>
        <w:spacing w:after="0"/>
        <w:ind w:left="0"/>
        <w:jc w:val="both"/>
      </w:pPr>
      <w:r>
        <w:rPr>
          <w:rFonts w:ascii="Times New Roman"/>
          <w:b w:val="false"/>
          <w:i w:val="false"/>
          <w:color w:val="000000"/>
          <w:sz w:val="28"/>
        </w:rPr>
        <w:t>
      Қайыңды ауылындағы ауылішілік жолдардың құрылысы – 55 484 мың теңге;</w:t>
      </w:r>
    </w:p>
    <w:p>
      <w:pPr>
        <w:spacing w:after="0"/>
        <w:ind w:left="0"/>
        <w:jc w:val="both"/>
      </w:pPr>
      <w:r>
        <w:rPr>
          <w:rFonts w:ascii="Times New Roman"/>
          <w:b w:val="false"/>
          <w:i w:val="false"/>
          <w:color w:val="000000"/>
          <w:sz w:val="28"/>
        </w:rPr>
        <w:t>
      Бейстерек ауылын сумен жабдықтау үшін КБМ қондырғысын орнату – 14 000 мың теңге;</w:t>
      </w:r>
    </w:p>
    <w:p>
      <w:pPr>
        <w:spacing w:after="0"/>
        <w:ind w:left="0"/>
        <w:jc w:val="both"/>
      </w:pPr>
      <w:r>
        <w:rPr>
          <w:rFonts w:ascii="Times New Roman"/>
          <w:b w:val="false"/>
          <w:i w:val="false"/>
          <w:color w:val="000000"/>
          <w:sz w:val="28"/>
        </w:rPr>
        <w:t>
      Бозоба ауылын сумен жабдықтау үшін КБМ қондырғысын орнату – 14 000 мың теңге;</w:t>
      </w:r>
    </w:p>
    <w:p>
      <w:pPr>
        <w:spacing w:after="0"/>
        <w:ind w:left="0"/>
        <w:jc w:val="both"/>
      </w:pPr>
      <w:r>
        <w:rPr>
          <w:rFonts w:ascii="Times New Roman"/>
          <w:b w:val="false"/>
          <w:i w:val="false"/>
          <w:color w:val="000000"/>
          <w:sz w:val="28"/>
        </w:rPr>
        <w:t>
      Хайруш ауылын сумен жабдықтау үшін КБМ қондырғысын орнату – 14 000 мың теңге;</w:t>
      </w:r>
    </w:p>
    <w:p>
      <w:pPr>
        <w:spacing w:after="0"/>
        <w:ind w:left="0"/>
        <w:jc w:val="both"/>
      </w:pPr>
      <w:r>
        <w:rPr>
          <w:rFonts w:ascii="Times New Roman"/>
          <w:b w:val="false"/>
          <w:i w:val="false"/>
          <w:color w:val="000000"/>
          <w:sz w:val="28"/>
        </w:rPr>
        <w:t>
      Сексенбаев ауылын сумен жабдықтау үшін КБМ қондырғысын орнату - 14 000 мың теңге;</w:t>
      </w:r>
    </w:p>
    <w:p>
      <w:pPr>
        <w:spacing w:after="0"/>
        <w:ind w:left="0"/>
        <w:jc w:val="both"/>
      </w:pPr>
      <w:r>
        <w:rPr>
          <w:rFonts w:ascii="Times New Roman"/>
          <w:b w:val="false"/>
          <w:i w:val="false"/>
          <w:color w:val="000000"/>
          <w:sz w:val="28"/>
        </w:rPr>
        <w:t>
      Саралжын және Әбіш ауылдарының әлеуметтік нысандарын газбен жабдықтау желілерінің құрылысы – 108 680 мың теңге;</w:t>
      </w:r>
    </w:p>
    <w:p>
      <w:pPr>
        <w:spacing w:after="0"/>
        <w:ind w:left="0"/>
        <w:jc w:val="both"/>
      </w:pPr>
      <w:r>
        <w:rPr>
          <w:rFonts w:ascii="Times New Roman"/>
          <w:b w:val="false"/>
          <w:i w:val="false"/>
          <w:color w:val="000000"/>
          <w:sz w:val="28"/>
        </w:rPr>
        <w:t>
      Сатыбалды, Бостандық, Ащысай және Жас ауылдарының әлеуметтік нысандарын газбен жабдықтау желілерінің құрылысы – 172 223 мың теңге;</w:t>
      </w:r>
    </w:p>
    <w:p>
      <w:pPr>
        <w:spacing w:after="0"/>
        <w:ind w:left="0"/>
        <w:jc w:val="both"/>
      </w:pPr>
      <w:r>
        <w:rPr>
          <w:rFonts w:ascii="Times New Roman"/>
          <w:b w:val="false"/>
          <w:i w:val="false"/>
          <w:color w:val="000000"/>
          <w:sz w:val="28"/>
        </w:rPr>
        <w:t>
      Көпкүтір, Аққурай, Хайруш ауылдарының әлеуметтік нысандарын газбен жабдықтау желілерінің құрылысы – 49 584 мың теңге;</w:t>
      </w:r>
    </w:p>
    <w:p>
      <w:pPr>
        <w:spacing w:after="0"/>
        <w:ind w:left="0"/>
        <w:jc w:val="both"/>
      </w:pPr>
      <w:r>
        <w:rPr>
          <w:rFonts w:ascii="Times New Roman"/>
          <w:b w:val="false"/>
          <w:i w:val="false"/>
          <w:color w:val="000000"/>
          <w:sz w:val="28"/>
        </w:rPr>
        <w:t>
      Саралжын, Қаракөл, Сексенбаев ауылдарының әлеуметтік нысандарын газбен жабдықтау желілерінің құрылысы – 51 213 мың теңге;</w:t>
      </w:r>
    </w:p>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тұрғынжайын сатып алу – 58 905 мың теңге;</w:t>
      </w:r>
    </w:p>
    <w:p>
      <w:pPr>
        <w:spacing w:after="0"/>
        <w:ind w:left="0"/>
        <w:jc w:val="both"/>
      </w:pPr>
      <w:r>
        <w:rPr>
          <w:rFonts w:ascii="Times New Roman"/>
          <w:b w:val="false"/>
          <w:i w:val="false"/>
          <w:color w:val="000000"/>
          <w:sz w:val="28"/>
        </w:rPr>
        <w:t>
      Жергілікті атқарушы органның кезегінде тұрған халықтың әлеуметтік осал топтары үшін арендалық пәтерлерді сатып алу – 529 153 мың теңге;</w:t>
      </w:r>
    </w:p>
    <w:p>
      <w:pPr>
        <w:spacing w:after="0"/>
        <w:ind w:left="0"/>
        <w:jc w:val="both"/>
      </w:pPr>
      <w:r>
        <w:rPr>
          <w:rFonts w:ascii="Times New Roman"/>
          <w:b w:val="false"/>
          <w:i w:val="false"/>
          <w:color w:val="000000"/>
          <w:sz w:val="28"/>
        </w:rPr>
        <w:t>
      Казталов ауданы Жалпақтал ауылының саябағын қайта құру – 127 880 мың теңге;</w:t>
      </w:r>
    </w:p>
    <w:p>
      <w:pPr>
        <w:spacing w:after="0"/>
        <w:ind w:left="0"/>
        <w:jc w:val="both"/>
      </w:pPr>
      <w:r>
        <w:rPr>
          <w:rFonts w:ascii="Times New Roman"/>
          <w:b w:val="false"/>
          <w:i w:val="false"/>
          <w:color w:val="000000"/>
          <w:sz w:val="28"/>
        </w:rPr>
        <w:t>
      Денсаулық сақтау саласы мамандарына арналған 2 екі пәтерлік қызметтік үй сатып алуға Казталов ауданына берілетін нысаналы ағымдағы трансферттер - 71 200 мың теңге;</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33-1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25-2 шешіміне № 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