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c78a" w14:textId="21dc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бойынша 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Батыс Қазақстан облысы Казталов ауданы әкімдігінің 2025 жылғы 22 желтоқсандағы № 321 қаулысы</w:t>
      </w:r>
    </w:p>
    <w:p>
      <w:pPr>
        <w:spacing w:after="0"/>
        <w:ind w:left="0"/>
        <w:jc w:val="both"/>
      </w:pPr>
      <w:bookmarkStart w:name="z2"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қызметтерге тарифтерді қалыптастыру қағидалары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(нормативтік құқықтық актілерді мемлекеттік тіркеу тізілімінде № 32987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арнаулы әлеуметтік қызметтер көрсету тарифтері бекітілсін.</w:t>
      </w:r>
    </w:p>
    <w:bookmarkEnd w:id="1"/>
    <w:bookmarkStart w:name="z4" w:id="2"/>
    <w:p>
      <w:pPr>
        <w:spacing w:after="0"/>
        <w:ind w:left="0"/>
        <w:jc w:val="both"/>
      </w:pPr>
      <w:r>
        <w:rPr>
          <w:rFonts w:ascii="Times New Roman"/>
          <w:b w:val="false"/>
          <w:i w:val="false"/>
          <w:color w:val="000000"/>
          <w:sz w:val="28"/>
        </w:rPr>
        <w:t>
      2. "Казталов аудандық жұмыспен қамту және әлеуметтік бағдарламалар бөлімі"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ауданы әкімдігінің </w:t>
            </w:r>
            <w:r>
              <w:br/>
            </w:r>
            <w:r>
              <w:rPr>
                <w:rFonts w:ascii="Times New Roman"/>
                <w:b w:val="false"/>
                <w:i w:val="false"/>
                <w:color w:val="000000"/>
                <w:sz w:val="20"/>
              </w:rPr>
              <w:t xml:space="preserve">2025 жылдың "22" </w:t>
            </w:r>
            <w:r>
              <w:br/>
            </w:r>
            <w:r>
              <w:rPr>
                <w:rFonts w:ascii="Times New Roman"/>
                <w:b w:val="false"/>
                <w:i w:val="false"/>
                <w:color w:val="000000"/>
                <w:sz w:val="20"/>
              </w:rPr>
              <w:t xml:space="preserve">желтоқсандағы № 321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Қызмет көрсету Қызмет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минуттар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қала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ауыл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тұрмыстық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кәдімгі күнделікті рәсімдерді, оның ішінде төсектен тұру, төсекке жату, киіну және шешіну, жуу, тамақ ішу, ішу, дәретхананы немесе кемені пайдалану, қозғалу, тістерді немесе жақтарды күту сияқты әрекеттерді орындауға қабілетсіз қызмет алушыларға жеке қызмет көрсету және гигиеналық сипаттағы әлеуметтік-тұрмыстық қызметтер көрсету, көзілдірік немесе есту аппараттарын қолданыңыз, тырнақтарыңызды кесіңіз, ер адамдар-сақал мен мұртты қырыңыз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 үшін салттық қызметтерді ұйымдастыруға көмек (қайтыс болған туыстарында (заңды өкілдерінде) болмаған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отбасы мүшелерін жеке қызмет көрсету және санитарлық-гигиеналық сипаттағы практикалық дағдыларға оқыту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 үшін бір елді мекен шегінде үйден тыс жерде алып жүру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 үшін бір елді мекен шегінде үйден тыс жерде алып жүру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арналған хаттарды жазуға және оқуға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 үйіне ыстық тамақты, ең қажетті азық-түлікті және азық-түлік емес заттарды сатып алуға және жеткізуге жәрдемдесу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тамақ дайындауға көмектесу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жылытусыз және (немесе) сумен жабдықтаусыз тұрғын үй-жайларда тұратын қарттар мен мүгедектер үшін пештерді жағуға, отын, көмір және су жеткізуге жәрдемдесу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 үшін заттарды жууға, химиялық тазалауға, жөндеуге тапсыруға жәрдемдесу және оларды кері жеткізу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арналған заттарды жууға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 адамдарға арналған тұрғын үй-жайларды жөндеу мен жинауды ұйымдастыруға жәрдемдесу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Күтім бойынша әлеуметтік қызметкер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 үшін тұрғын үй мен Коммуналдық қызметтерге ақы төлеуге жәрдемдесу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жоспарларының орындалуын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жеңілдіктер, жәрдемақылар,Өтемақылар, алименттер және төлемдердің басқа да түрлерін алуға, тұрғын үй жағдайларын жақсартуға жәрдемдесу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сондай-ақ 18 жастан асқан балаларды тәрбиелеп отырған және оларға күтім жасайтын отбасыларға өзін-өзі қамтамасыз ету және отбасының материалдық жағдайын жақсарту мәселелері бойынша кеңес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саны бойынша есеп, статистика және есептілік жүргізу, соиалдық-экономикалық мәселелер бойынша мемлекеттік және мемлекеттік емес ұйымдармен өзара іс-қимыл жасау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бос уақытты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және үйірме жұмыстарын ұйымдастыру және өткізу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бос уақыттағы іс-шараларға, Мәдени іс-шараларға қатысуға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іс-шараларға қатысу кезінде қызмет алушыларды сүйемелдеу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саласында және заңнамаға сәйкес әлеуметтік қамсыздандыру және көмек алу құқықтарына байланысты мәселелер бойынша заңгерлік кеңес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құжаттарды ресімдеуге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және қызмет алушылардың заңды құқықтарын бұзатын немесе оларға қысым жасайтын ұйымдардың әрекетіне немесе әрекетсіздігіне өтініштерді дайындауға және беруге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кодексінде белгіленген тәртіппен тиісті жәрдемақыларды, әлеуметтік төлемдерді сенімхат бойынша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қызмет алушыларға немесе олардың отбасы мүшелеріне жасалған физикалық және психикалық зорлық-зомбылыққа кінәлі адамдарды қылмыстық жауапкершілікке тартуға жәрдемдесу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немесе қамқоршылық жөніндегі функцияларды жүзеге асыратын органдарға Кодекске сәйкес балаларды, оның ішінде ОДА бұзылған балаларды асырап алуға, қамқоршылыққа, патронатқа, қорғаншылыққа орналастыруға жәрдемдесу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арнаулы әлеуметтік қызметтер көрсететін мекемелерге, ұйымдарға орналастыруға жәрдемдесу, оның ішінде стационарлық және жартылай стационарлық үлгідегі ұйымдарда құжаттарды ресімдеуге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тәрбиелеуден жалтарған ата-аналарға, оның ішінде кәмелетке толмағандардың істері жөніндегі комиссияға ОДА бұзылған ата-аналарға ұсыныстар ресімдеу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жұмысқа орналасу үшін құжаттарды ресімдеуде, жеке басын куәландыратын құжатты және заңды маңызы бар құжаттарды алуда заң көмегін көрсетуге жәрдемдесу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іс жүргізу кодексінде, "Адвокаттық қызмет және заң көмегі туралы"Қазақстан Республикасының Заңында белгіленген жағдайларда және тәртіппен адвокаттың тегін заң көмегін алуға жәрдемдесу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мамандармен, оның ішінде денсаулық сақтау ұйымдарынан медициналық кеңес беруге жәрдемдесу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жәрдемдесу: алу,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ОЖБ сәйкес санаторлық-курорттық емдеуді, техникалық көмекші (компенсаторлық) құралдармен, міндетті гигиеналық құралдармен қамтамасыз етуге жәрдемдесу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ОЖБ сәйкес санаторлық-курорттық емдеуді, техникалық көмекші (компенсаторлық) құралдармен, міндетті гигиеналық құралдармен қамтамасыз етуге жәрдемдесу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техникалық көмекші (компенсаторлық) және міндетті гигиеналық құралдарды пайдалануға үйрету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байланысты процедураларды жүргізу (дәрі-дәрмектерді қабылдау, тамшыларды енгізу және емдеуші дәрігерді тағайындауға байланысты процедуралар)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емдік-дене жаттығуларын орындауға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 қимыл аппараты бұзылған балаларды патронаждық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жүргізуге жәрдемдесу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 әлеуметтік қызметкер кейс-менеджер (әлеуметтік жұмыс жөніндегі кеңесші)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сәйкес протездік-ортопедиялық және есту протездік көмек алуға жәрдемдесу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мәселелер бойынша, оның ішінде жасқа бейімделу мәселелері бойынша кеңес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шақырту және денсаулық сақтау ұйымындағы қызмет алушыларды алып жүру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және қарттарға санитариялық-гигиеналық қызметтер көрсету (сүрту, жуу, гигиеналық ванналар)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іс-шараларын жүргізуге жәрдемдесу (оңалту қызметтерін алу кезінде сүйемелдеу)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балалар мен адамдарды дене мүмкіндіктері мен ақыл ой қабілеттерін ескере отырып, арнайы оқу бағдарламалары бойынша оқытуды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техникалық және кәсіптік ұйымдарда ОДА бұзылған балалардың білім алуына жәрдемдесу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кәсіптік білім алуына жәрдемдесу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асқан балалар мен адамдарды тұрмыстық бағдар мен қол шеберлігінің негіздеріне, тұрмыстағы және қоғамдық орындардағы мінез-құлыққа, өзін-өзі бақылауға, әлеуметтік дағдылардың қалыпты деңгейінде қарым-қатынас дағдыларына және тыныс-тіршіліктің басқа да нысандарына үйрету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кеңес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жеке гигиена, тұрмыстағы және қоғамдық орындардағы мінез-құлық, өзін-өзі бақылау, қарым-қатынас дағдыларын қалыптастыру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мүшелеріне балаларды мектепке дейінгі тәрбиелеу және олардың арнайы білім беретін оқу бағдарламалары бойынша білім алуы үшін жағдай жасау мәселелері бойынша кеңес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ата-аналарға немесе отбасы мүшелеріне үйде оңалту негіздерін үйрету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үйде балалар мен он сегіз жастан асқан адамдарда қажетті өмірлік дағдыларды қалыптастыруға үйрету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қызметтері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 бұзылған балалардың, мүгедектігі бар адамдардың кәсіптік бағдарлануы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орналасуға жәрдемдесу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және олардың отбасы мүшелеріне үй еңбегін ұйымдастыруда кеңес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психологиялық көмек көрсету, оның ішінде әңгімелесу, қарым-қатынас, тыңдау, жігерлендіру, белсенділікке ынталандыру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психологиялық ахуалды қамтамасыз ету, жанжалды жағдайлардың алдын алу және жою үшін отбасы мүшелеріне психологиялық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(жүйелі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бойынша әлеуметтік қызметкер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