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0177" w14:textId="19b0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26-6 "2025-2027 жылдарға арналған Казталов ауданының Қараоба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18 қыркүйектегі № 31-6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2024 жылғы 25 желтоқсандағы № 26 - 6 "2025 - 2027 жылдарға арналған Казталов ауданының Қараоба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Казталов ауданының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69 980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64 810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71 146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- 1 166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1 166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1 166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6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Қараоба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