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fc81" w14:textId="6b9f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26-3 "2025-2027 жылдарға арналған Бостандық ауылдық округінің бюджеттері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№26 - 3 "2025 - 2027 жылдарға арналған Казталов ауданының Бостандық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47 869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42 569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47 901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- 32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31 - 3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3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Бостандық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