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578c" w14:textId="d95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26-2 "2025-2027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26 - 2 "2025 - 2027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49 860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51 661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- 1 801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1 801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1 801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Бірік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