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4d27" w14:textId="01e4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26-1 "2025-2027 жылдарға арналған Казталов ауданының Казталов ауылдық округінің бюджеті туралы" шешіміне өзгеріс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18 қыркүйектегі № 31-1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2024 жылғы 25 желтоқсандағы № 26 - 1 "2025 - 2027 жылдарға арналған Казталов ауданының Казталов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– 2027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төмендегі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169 599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42 473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127 126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171 082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- 1 483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1 483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1 483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– 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1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Казталов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кұрделі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