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3606" w14:textId="5d73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26-9 "2025-2027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№26 - 9 "2025 - 2027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– 2027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145 777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107 577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161 001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- 15 224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15 224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9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Жалпактал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