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7bba" w14:textId="268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26–6 "2025-2027 жылдарға арналған Казталов ауданының Қараоба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31 наурыздағы № 28-6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№26 - 6 "2025 - 2027 жылдарға арналған Казталов ауданының Қараоба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54 980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49 810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56 146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- 1 166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– 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– 6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