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1d12" w14:textId="e301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2024 жылғы 25 желтоқсандағы № 26-3 "2025-2027 жылдарға арналған Бостандық ауылдық округінің бюджеттері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2025 жылғы 31 наурыздағы № 28-3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2024 жылғы 25 желтоқсандағы № 26 - 3 "2025 - 2027 жылдарға арналған Казталов ауданының Бостандық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2025 - 2027 жылдарға арналған Бостандық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46 669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41 369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46 701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- 32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28 - 3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3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Бостандық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