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2fad" w14:textId="8102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2024 жылғы 25 желтоқсандағы № 26-1 "2025-2027 жылдарға арналған Казталов ауданының Казталов ауылдық округінің бюджеті туралы" шешіміне өзгеріс еңгізу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2025 жылғы 31 наурыздағы № 28-1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аудандық мәслихатының 2024 жылғы 25 желтоқсандағы № 26 - 1 "2025 - 2027 жылдарға арналған Казталов ауданының Казталов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 – 2027 жылдарға арналған Казталов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төмендегі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166 196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40 953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125 243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167 679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- 1 483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1 483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1 483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 – 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1 шешіміне №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Казталов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кұрделі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