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9a9df" w14:textId="559a9d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ұйымдар жұмыскерлерінің айлық лауазымдық айлықақыларына ынталандыру үстемеақы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аудандық мәслихатының 2025 жылғы 19 наурыздағы № 27-5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2001 жылғы 23 қантардағы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2015 жылғы 31 желтоқсандағы №1193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қаулысының 5 - тармағының </w:t>
      </w:r>
      <w:r>
        <w:rPr>
          <w:rFonts w:ascii="Times New Roman"/>
          <w:b w:val="false"/>
          <w:i w:val="false"/>
          <w:color w:val="000000"/>
          <w:sz w:val="28"/>
        </w:rPr>
        <w:t>3) 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Казталов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Жергілікті атқарушы органы айқындаған тәртіпте Казталов ауданы әкімдігінің ішкі саясат бөлімінің "Жастар ресурстық орталығы" коммуналдық мемлекеттік мекемесінің қызметкерлерінің лауазымдық айлық ақыларына жергілікті бюджеттен ынталандыру үстемеақысы елу пайыз көлемінде белгіленсін.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