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876c" w14:textId="6e98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әкімдігінің 2022 жылғы 13 қаңтардағы № 6 "Казталов ауданы бойынша ауылдық округтер бюджеттерінің кірістері мен шығындарының болжамды көлемдерін есептеу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2025 жылғы 8 қазандағы № 224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әкімдігінің 2022 жылғы 13 қаңтардағы № 6 "Казталов ауданы бойынша ауылдық округтер бюджеттерінің кірістері мен шығындарының болжамды көлемдерін есептеу тәртібін бекіту туралы" (Нормативтік құқықтық актілерді мемлекеттік тіркеу тізілімінде № 164162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орынбасары А.Менеевке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