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fe5d8" w14:textId="98fe5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ауданы аумағында жергілікті ауқымдағы табиғи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ауданы әкімінің 2025 жылғы 15 желтоқсандағы № 13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тармақшасына,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тармақшасы, Қазақстан Республикасы Төтенше жағдайлар министрлігінің "Табиғи және техногендік сипаттағы төтенше жағдайлардың сыныптамасын белгілеу туралы" 2023 жылғы 10 мамырдағы № 240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Казталов аудандық төтенше жағдайларының алдын алу және оларды жою жөніндегі комиссиясының 2025 жылғы 15 желтоқсандағы № 4-12/12 кезектен тыс отырысының хаттамасына сәйкес аудан әкімі ШЕШІМ ҚАБЫЛДАДЫ: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Казталов ауданы аумағында жергілікті ауқымдағы табиғи сипаттағы төтенше жағдай жариялансын.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 басшысы болып Казталов ауданы әкімінің орынбасары Р.Имангалиев тағайындалсын.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