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4ad" w14:textId="1ea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әкiмiнiң "Казталов ауданы аумағында сайлау учаскелерiн құру туралы" 2013 жылғы 30 қаңтардағы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2025 жылғы 29 қазандағы № 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ауданының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әкімінің "Казталов ауданы аумағында сайлау учаскелерін құру туралы" 2013 жылғы 30 қаңтардағы № 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3192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4, 7, 34, 46-жолдар алынып тасталсын,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Ақсуат, Исқақ, Қоңырша, Тасоба, Мұханбет, Қайып канал, Қайып - 1, Қайып - 2, Қайып - 3, Қайып – 4, Машдвор, Айтқұл ауылшаруашылығы мекендері.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ауылы, Сабыр, Қосарал, Оңбай, Бекет, Жылти, Жаманқұдық, Ибатшеген, Бесоба, Құрайлы, Қамыстыкөл, Ақкөлмек, Бекіш, Құлшыман, Жаңабаз, Нәсіп ауылшаруашылығы мекендері.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Тәуелсіздікке 10 жыл көшесі №43, ауылдық мәдениет үйі.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жаңа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Талдыапан, Бейістерек ауылдары, Үлкенкөл, Талсай, Алмасад -1, Алмасад – 2, Қостанбай ауылшаруашылығы мекендері.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Қайшақұдық ауылы, Қарағай, Жәди-1, Жәди-2, Пашка-1, Пашка-2, Бестентек, Отызкебен, Байбоз-2 ауылшаруашылығы мекендері.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Талдыапан ауылдық округі, Талдыапан ауылы, Бейбітшілік көшесі №4, "Батыс Қазақстан облысы әкімдігі білім басқармасының Казталов ауданының білім беру бөлімінің "Талдыапан жалпы орта білім беретін мектебі" коммуналдық мемлекеттік мекемесінің ғимараты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жаңа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ауылындағы Пангерей Сейфуллин, Ғазиз Лұқманов, Қайырғазы Имашев көшелері, Сексенбаев ауылы, Бек, Сайқұдық, Майтан, Шоқақ, Мышым, Қарасу, Алтыбаз, Нұғман ауылшаруашылығы мекендері.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Бозоба ауылы, Шолақсай, Бозой, Төлеш, Малюкин, Сүндетшеген, Нөкен, Қайран, Жұмағұл, Қуандық, Өтей, Қуан, Долдаш, Байтұрған ауылшаруашылығы мекендері.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Казталов ауданы, Казталов ауылдық округі, Казталов ауылы, Құрманғазы Сағырбайұлы көшесі №3, бұрынғы орта мектеп ғимараты.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 жаңа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Бостандық ауылы, Ақтай, Сүттігенді, Айдархан қыстағы, Құшығанақ, Тоқсоба, Сарымсақ, Талсай, Бисенғали, Ащықұдық ауылшаруашылығы мекендері.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ауылы, Дауылбай, Бестентек, Дәуқара, Шолаққопа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Т.Қалиев көшесі № 19, "Казталов ауданы әкімдігі мәдениет және тілдерді дамыту бөлімінің "С.Садықов атындағы Казталов аудандық мәдени демалыс орталығы" мемлекеттік коммуналдық қазыналық кәсіпорынының Қарасу ауылдық мәдениет үйінің ғимараты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аудан әкімінің орынбасары С.Кайрлиевке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