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f6e" w14:textId="4fb7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47 491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Январцев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