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240b" w14:textId="cf3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29 166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Янайкин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Янайкин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Янайкин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