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6ee" w14:textId="91ea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Щапов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29-22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57 291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