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c7b01" w14:textId="ebc7b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Бәйтерек ауданы Шалғай ауылдық округі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2025 жылғы 25 желтоқсандағы 29-21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Шалғай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48 639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9 408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38 981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48 639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Шалғай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"2026-2028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2025 жылғы 25 желтоқсандағы № 29-2 "2026-2028 жылдарға арналған Бәйтерек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"2026-2028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қаперге және басшылыққа алынсын.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бюджеттердің теңгерімділігін қамтамасыз ету үшін 2026 жылдың кірістерін бөлу нормативі - жеке табыс салығы ауылдық округ бюджетінде 100% есепке алынады.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2026 жылға арналған ауылдық округ бюджетінде аудандық бюджеттен берілетін субвенциялар түсімдері 38 981 мың теңге ескерілсін.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29-21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Шалғай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48 639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40 534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40 534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40 534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40 534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29-21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Шалғай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48 639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40 534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40 534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40 534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40 534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29-21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Шалғай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48 639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40 534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40 534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40 534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40 534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