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82fb" w14:textId="22e8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Чиров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29-20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32 047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