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bb7f" w14:textId="4dfb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Сұлу Көл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29-19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Сұлу 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42 980 мың теңге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 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Сұлу 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Сұлу 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