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f5e5" w14:textId="186f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Рубежин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Рубежин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30 332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Рубежин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Рубежин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Рубежин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