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6e7f" w14:textId="9f46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Раздольный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29-17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Раздольный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29 448 мың теңге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Раздольный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Раздольный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Раздольный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