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f442" w14:textId="9c6f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Құрманғазы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Құрманғазы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41151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Құрманғазы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Құрманғазы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46 217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Құрманғазы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