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d0a6" w14:textId="1f1d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Зеленов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Зеленов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38 306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57 585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Зеленов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54 222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Зеленов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