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a3ff" w14:textId="c88a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20-21 "2025-2027 жылдарға арналған Бәйтерек ауданы Шалғай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28-21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20-21 "2025-2027 жылдарға арналған Бәйтерек ауданы Шалғай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Шалғай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53 565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47 026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58 833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5 268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5 268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Шалғай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58 833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48 802,1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48 802,1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40 833,1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