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57e" w14:textId="2968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20-20 "2025-2027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20-20 "2025-2027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