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960c" w14:textId="f449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20-19 "2025-2027 жылдарға арналған Бәйтерек ауданы Сұлу Көл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10 желтоқсандағы № 28-19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2024 жылғы 25 желтоқсандағы № 20-19 "2025-2027 жылдарға арналған Бәйтерек ауданы Сұлу Көл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Сұлу 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65 807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28 -19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Сұлу 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66 585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62 185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54 501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