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c87b" w14:textId="eeec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20-17 "2025-2027 жылдарға арналған Бәйтерек ауданы Раздольный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10 желтоқсандағы № 28-17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 20-17 "2025-2027 жылдарға арналған Бәйтерек ауданы Раздольный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Раздольный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5 274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28 -17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Раздольный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