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f78c" w14:textId="75ff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20-16 "2025-2027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20-16 "2025-2027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207 772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28 179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28 179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Переметный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235 951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