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6e3a" w14:textId="8a86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20-15 "2025-2027 жылдарға арналған Бәйтерек ауданы Мичурин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10 желтоқсандағы № 28-15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2024 жылғы 25 желтоқсандағы № 20-15 "2025-2027 жылдарға арналған Бәйтерек ауданы Мичурин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Мичурин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204 375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203 965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373 432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- 169 057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169 057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169 057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Мичурин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373 432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