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e6f0" w14:textId="831e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20-12 "2025-2027 жылдарға арналған Бәйтерек ауданы Құрманғазы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28-12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20-12 "2025-2027 жылдарға арналған Бәйтерек ауданы Құрманғазы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1 494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Құрманғазы ауылдық округінің бюджеті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39 015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