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0ebe" w14:textId="cbf0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20-11 "2025-2027 жылдарға арналған Бәйтерек ауданы Көшім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10 желтоқсандағы № 28-11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 20-11 "2025-2027 жылдарға арналған Бәйтерек ауданы Көшім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78 533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19 280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19 280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Көшім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97 813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