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8439" w14:textId="1ee8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20-10 "2025-2027 жылдарға арналған Бәйтерек ауданы Зеленов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20-10 "2025-2027 жылдарға арналған Бәйтерек ауданы Зеленов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6 077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98 366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