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41d7" w14:textId="e8f41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2024 жылғы 25 желтоқсандағы № 20-24 "2025-2027 жылдарға арналған Бәйтерек ауданы Январцев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2025 жылғы 28 қазандағы № 27-10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2024 жылғы 25 желтоқсандағы №20-24 "2025-2027 жылдарға арналған Бәйтерек ауданы Январцев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Январцев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102 609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24 767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77 842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112 143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- 9 534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9 534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9 534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Январцев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8"/>
        <w:gridCol w:w="1158"/>
        <w:gridCol w:w="1573"/>
        <w:gridCol w:w="1573"/>
        <w:gridCol w:w="164"/>
        <w:gridCol w:w="3651"/>
        <w:gridCol w:w="302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102 609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112 143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89 094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89 094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73 094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- 9 534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