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9d61a" w14:textId="5c9d6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2024 жылғы 25 желтоқсандағы № 20-21 "2025-2027 жылдарға арналған Бәйтерек ауданы Шалғай ауылдық округі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аудандық мәслихатының 2025 жылғы 27 наурыздағы № 21-23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Бәйтерек ауданы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Бәйтерек ауданы мәслихатының 2024 жылғы 25 желтоқсандағы № 20-21 "2025-2027 жылдарға арналған Бәйтерек ауданы Шалғай ауылдық округі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2025-2027 жылдарға арналған Шалғай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55 700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6 347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192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49 161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60 968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- 5 268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5 268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5 268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№20-21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Шалғай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60 968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47 595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47 595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47 595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39 595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8 268,4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8 268,4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8 268,4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5 567,4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айдаланылмаған) нысаналы трансфферттерді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- 5 268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