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f587" w14:textId="23af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2024 жылғы 25 желтоқсандағы № 20-10 "2025-2027 жылдарға арналған Бәйтерек ауданы Зеленов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2025 жылғы 27 наурыздағы № 21-12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2024 жылғы 25 желтоқсандағы №20-10 "2025-2027 жылдарға арналған Бәйтерек ауданы Зеленов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Зеленов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61 056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52 073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67 133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- 6 077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6 077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6 077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Зеленов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