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d843" w14:textId="fc3d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Бәйтерек ауданы Достық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25 желтоқсандағы № 29-8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77 674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Достық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2025 жылғы 25 желтоқсандағы № 29-2 "2026-2028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бюджеттердің теңгерімділігін қамтамасыз ету үшін 2026 жылдың кірістерін бөлу нормативі - жеке табыс салығы ауылдық округ бюджетінде 100% есепке алынады.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бюджетінде аудандық бюджеттен берілетін субвенциялар түсімдері 36 567 мың теңге ескерілсін.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Достық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77 674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Достық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77 674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Достық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77 674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