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1b33" w14:textId="3cc1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Бәйтерек ауданы Дариян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25 желтоқсандағы № 29-7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Дариян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146 688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144 178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185 669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38 981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38 981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Бәйтерек аудандық мәслихатының 05.03.2026 </w:t>
      </w:r>
      <w:r>
        <w:rPr>
          <w:rFonts w:ascii="Times New Roman"/>
          <w:b w:val="false"/>
          <w:i w:val="false"/>
          <w:color w:val="000000"/>
          <w:sz w:val="28"/>
        </w:rPr>
        <w:t>№ 31-10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Дариян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2025 жылғы 25 желтоқсандағы № 29-2 "2026-2028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бюджеттердің теңгерімділігін қамтамасыз ету үшін 2026 жылдың кірістерін бөлу нормативі - жеке табыс салығы ауылдық округ бюджетінде 100% есепке алынады.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аудандық бюджеттен берілетін субвенциялар түсімдері 24 300 мың теңге ескерілсін.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Дариян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Бәйтерек аудандық мәслихатының 05.03.2026 </w:t>
      </w:r>
      <w:r>
        <w:rPr>
          <w:rFonts w:ascii="Times New Roman"/>
          <w:b w:val="false"/>
          <w:i w:val="false"/>
          <w:color w:val="ff0000"/>
          <w:sz w:val="28"/>
        </w:rPr>
        <w:t>№ 31-10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Дариян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29-7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Дариян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