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7f95" w14:textId="b227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Белес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Белес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35 073 мың теңге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Белес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Белес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Белес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