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6473" w14:textId="c2f6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Бейбітшілік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Бейбітшілік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36 031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Бейбітшілік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55 903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Бейбітшілік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Бейбітшілік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