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fe575" w14:textId="edfe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2024 жылғы 25 желтоқсандағы № 20-6 "2025-2027 жылдарға арналған Бәйтерек ауданы Белес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2025 жылғы 10 желтоқсандағы № 28-6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2024 жылғы 25 желтоқсандағы № 20-6 "2025-2027 жылдарға арналған Бәйтерек ауданы Белес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Белес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99 831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93 167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99 877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Белес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