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cd2b" w14:textId="336c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20-18 "2025-2027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28 қазандағы № 27-9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№20-18 "2025-2027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53 319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56 819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18"/>
        <w:gridCol w:w="1618"/>
        <w:gridCol w:w="168"/>
        <w:gridCol w:w="3757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56 819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41 857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