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37cd" w14:textId="c19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20-16 "2025-2027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№20-16 "2025-2027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156 472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74 318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184 651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- 28 179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28 179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564"/>
        <w:gridCol w:w="1564"/>
        <w:gridCol w:w="163"/>
        <w:gridCol w:w="3632"/>
        <w:gridCol w:w="3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184 651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