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e281" w14:textId="5d2e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20-13 "2025-2027 жылдарға арналған Бәйтерек ауданы Макаров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28 қазандағы № 27-7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2024 жылғы 25 желтоқсандағы №20-13 "2025-2027 жылдарға арналған Бәйтерек ауданы Макаров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46 758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10 936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35 822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50 401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- 3 643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3 643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3 643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Макаров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191"/>
        <w:gridCol w:w="1618"/>
        <w:gridCol w:w="1618"/>
        <w:gridCol w:w="168"/>
        <w:gridCol w:w="3757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38 945 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- 3 643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