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fe3f" w14:textId="727f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20-11 "2025-2027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20-11 "2025-2027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75 018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94 298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- 19 280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19 280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564"/>
        <w:gridCol w:w="1564"/>
        <w:gridCol w:w="163"/>
        <w:gridCol w:w="3632"/>
        <w:gridCol w:w="3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94 298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