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6166" w14:textId="f986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20-8 "2025-2027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№20-8 "2025-2027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83 240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99 150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- 15 910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564"/>
        <w:gridCol w:w="1564"/>
        <w:gridCol w:w="163"/>
        <w:gridCol w:w="3632"/>
        <w:gridCol w:w="3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99 150 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