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7fb7" w14:textId="271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ауданы мәслихатының аппараты" мемлекеттік мекемесінің "Б" корпусы мемлекеттік әкімшілік қызметшілерінің қызметін бағалау әдістемесін бекіту туралы" Бәйтерек ауданы мәслихатының 2024 жылғы 7 маусымдағы № 15-30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24 қыркүйектегі № 26-7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"Бәйтерек ауданы мәслихатының аппараты" мемлекеттік мекемесінің "Б" корпусы мемлекеттік әкімшілік қызметшілерінің қызметін бағалау әдістемесін бекіту туралы" Бәйтерек ауданы мәслихатының 2024 жылғы 7 маусымдағы № 15-30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