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17b5f" w14:textId="9917b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2024 жылғы 25 желтоқсандағы № 20-2 "2025-2027 жылдарға арналған Батыс Қазақстан облысы Бәйтерек ауданының бюджеті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Бәйтерек ауданы мәслихатының 2025 жылғы 10 қыркүйектегі № 25-2 шешімі</w:t>
      </w:r>
    </w:p>
    <w:p>
      <w:pPr>
        <w:spacing w:after="0"/>
        <w:ind w:left="0"/>
        <w:jc w:val="both"/>
      </w:pPr>
      <w:bookmarkStart w:name="z3" w:id="0"/>
      <w:r>
        <w:rPr>
          <w:rFonts w:ascii="Times New Roman"/>
          <w:b w:val="false"/>
          <w:i w:val="false"/>
          <w:color w:val="000000"/>
          <w:sz w:val="28"/>
        </w:rPr>
        <w:t>
      Бәйтерек ауданының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Бәйтерек ауданы мәслихатының "2025-2027 жылдарға арналған Бәйтерек ауданының бюджеті туралы" 2024 жылғы 25 желтоқсандағы № 20-2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204878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10 123 433 мың теңге:</w:t>
      </w:r>
    </w:p>
    <w:bookmarkEnd w:id="3"/>
    <w:bookmarkStart w:name="z8" w:id="4"/>
    <w:p>
      <w:pPr>
        <w:spacing w:after="0"/>
        <w:ind w:left="0"/>
        <w:jc w:val="both"/>
      </w:pPr>
      <w:r>
        <w:rPr>
          <w:rFonts w:ascii="Times New Roman"/>
          <w:b w:val="false"/>
          <w:i w:val="false"/>
          <w:color w:val="000000"/>
          <w:sz w:val="28"/>
        </w:rPr>
        <w:t>
      салықтық түсімдер – 5 503 819 мың теңге;</w:t>
      </w:r>
    </w:p>
    <w:bookmarkEnd w:id="4"/>
    <w:bookmarkStart w:name="z9" w:id="5"/>
    <w:p>
      <w:pPr>
        <w:spacing w:after="0"/>
        <w:ind w:left="0"/>
        <w:jc w:val="both"/>
      </w:pPr>
      <w:r>
        <w:rPr>
          <w:rFonts w:ascii="Times New Roman"/>
          <w:b w:val="false"/>
          <w:i w:val="false"/>
          <w:color w:val="000000"/>
          <w:sz w:val="28"/>
        </w:rPr>
        <w:t>
      салықтық емес түсімдер – 10 586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93 062 мың теңге;</w:t>
      </w:r>
    </w:p>
    <w:bookmarkEnd w:id="6"/>
    <w:bookmarkStart w:name="z11" w:id="7"/>
    <w:p>
      <w:pPr>
        <w:spacing w:after="0"/>
        <w:ind w:left="0"/>
        <w:jc w:val="both"/>
      </w:pPr>
      <w:r>
        <w:rPr>
          <w:rFonts w:ascii="Times New Roman"/>
          <w:b w:val="false"/>
          <w:i w:val="false"/>
          <w:color w:val="000000"/>
          <w:sz w:val="28"/>
        </w:rPr>
        <w:t>
      трансферттер түсімі – 4 515 966 мың теңге;</w:t>
      </w:r>
    </w:p>
    <w:bookmarkEnd w:id="7"/>
    <w:bookmarkStart w:name="z12" w:id="8"/>
    <w:p>
      <w:pPr>
        <w:spacing w:after="0"/>
        <w:ind w:left="0"/>
        <w:jc w:val="both"/>
      </w:pPr>
      <w:r>
        <w:rPr>
          <w:rFonts w:ascii="Times New Roman"/>
          <w:b w:val="false"/>
          <w:i w:val="false"/>
          <w:color w:val="000000"/>
          <w:sz w:val="28"/>
        </w:rPr>
        <w:t>
      2) шығындар – 11 633 219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71 392 мың теңге:</w:t>
      </w:r>
    </w:p>
    <w:bookmarkEnd w:id="9"/>
    <w:bookmarkStart w:name="z14" w:id="10"/>
    <w:p>
      <w:pPr>
        <w:spacing w:after="0"/>
        <w:ind w:left="0"/>
        <w:jc w:val="both"/>
      </w:pPr>
      <w:r>
        <w:rPr>
          <w:rFonts w:ascii="Times New Roman"/>
          <w:b w:val="false"/>
          <w:i w:val="false"/>
          <w:color w:val="000000"/>
          <w:sz w:val="28"/>
        </w:rPr>
        <w:t>
      бюджеттік кредиттер – 363 710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292 318 мың теңге;</w:t>
      </w:r>
    </w:p>
    <w:bookmarkEnd w:id="11"/>
    <w:bookmarkStart w:name="z16" w:id="12"/>
    <w:p>
      <w:pPr>
        <w:spacing w:after="0"/>
        <w:ind w:left="0"/>
        <w:jc w:val="both"/>
      </w:pPr>
      <w:r>
        <w:rPr>
          <w:rFonts w:ascii="Times New Roman"/>
          <w:b w:val="false"/>
          <w:i w:val="false"/>
          <w:color w:val="000000"/>
          <w:sz w:val="28"/>
        </w:rPr>
        <w:t>
      4) қаржы активтерiмен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активтерiн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0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1 107 547 мың теңге:</w:t>
      </w:r>
    </w:p>
    <w:bookmarkEnd w:id="16"/>
    <w:bookmarkStart w:name="z21" w:id="17"/>
    <w:p>
      <w:pPr>
        <w:spacing w:after="0"/>
        <w:ind w:left="0"/>
        <w:jc w:val="both"/>
      </w:pPr>
      <w:r>
        <w:rPr>
          <w:rFonts w:ascii="Times New Roman"/>
          <w:b w:val="false"/>
          <w:i w:val="false"/>
          <w:color w:val="000000"/>
          <w:sz w:val="28"/>
        </w:rPr>
        <w:t>
      қарыздар түсімі – 839 404 мың теңге;</w:t>
      </w:r>
    </w:p>
    <w:bookmarkEnd w:id="17"/>
    <w:bookmarkStart w:name="z22" w:id="18"/>
    <w:p>
      <w:pPr>
        <w:spacing w:after="0"/>
        <w:ind w:left="0"/>
        <w:jc w:val="both"/>
      </w:pPr>
      <w:r>
        <w:rPr>
          <w:rFonts w:ascii="Times New Roman"/>
          <w:b w:val="false"/>
          <w:i w:val="false"/>
          <w:color w:val="000000"/>
          <w:sz w:val="28"/>
        </w:rPr>
        <w:t>
      қарыздарды өтеу – 292 318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1 036 155 мың теңге.";</w:t>
      </w:r>
    </w:p>
    <w:bookmarkEnd w:id="19"/>
    <w:bookmarkStart w:name="z24" w:id="20"/>
    <w:p>
      <w:pPr>
        <w:spacing w:after="0"/>
        <w:ind w:left="0"/>
        <w:jc w:val="both"/>
      </w:pPr>
      <w:r>
        <w:rPr>
          <w:rFonts w:ascii="Times New Roman"/>
          <w:b w:val="false"/>
          <w:i w:val="false"/>
          <w:color w:val="000000"/>
          <w:sz w:val="28"/>
        </w:rPr>
        <w:t>
      3 - тармақ жаңа редакцияда жазылсын:</w:t>
      </w:r>
    </w:p>
    <w:bookmarkEnd w:id="20"/>
    <w:bookmarkStart w:name="z25" w:id="21"/>
    <w:p>
      <w:pPr>
        <w:spacing w:after="0"/>
        <w:ind w:left="0"/>
        <w:jc w:val="both"/>
      </w:pPr>
      <w:r>
        <w:rPr>
          <w:rFonts w:ascii="Times New Roman"/>
          <w:b w:val="false"/>
          <w:i w:val="false"/>
          <w:color w:val="000000"/>
          <w:sz w:val="28"/>
        </w:rPr>
        <w:t>
      1) 2025 жылға арналған аудандық бюджетте республикалық бюджеттен бөлінетін нысаналы трансферттердің түсімі және кредиттердің жалпы сомасы 2 576 346 мың теңге ескерілсін:</w:t>
      </w:r>
    </w:p>
    <w:bookmarkEnd w:id="21"/>
    <w:bookmarkStart w:name="z26" w:id="22"/>
    <w:p>
      <w:pPr>
        <w:spacing w:after="0"/>
        <w:ind w:left="0"/>
        <w:jc w:val="both"/>
      </w:pPr>
      <w:r>
        <w:rPr>
          <w:rFonts w:ascii="Times New Roman"/>
          <w:b w:val="false"/>
          <w:i w:val="false"/>
          <w:color w:val="000000"/>
          <w:sz w:val="28"/>
        </w:rPr>
        <w:t>
      мемлекеттік атаулы әлеуметтік көмекті төлеуге – 18 975 мың теңге;</w:t>
      </w:r>
    </w:p>
    <w:bookmarkEnd w:id="22"/>
    <w:bookmarkStart w:name="z27" w:id="23"/>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18 125 мың теңге;</w:t>
      </w:r>
    </w:p>
    <w:bookmarkEnd w:id="23"/>
    <w:bookmarkStart w:name="z28" w:id="24"/>
    <w:p>
      <w:pPr>
        <w:spacing w:after="0"/>
        <w:ind w:left="0"/>
        <w:jc w:val="both"/>
      </w:pPr>
      <w:r>
        <w:rPr>
          <w:rFonts w:ascii="Times New Roman"/>
          <w:b w:val="false"/>
          <w:i w:val="false"/>
          <w:color w:val="000000"/>
          <w:sz w:val="28"/>
        </w:rPr>
        <w:t>
      санаторийлік-курорттық емдеуге – 3 836 мың теңге;</w:t>
      </w:r>
    </w:p>
    <w:bookmarkEnd w:id="24"/>
    <w:bookmarkStart w:name="z29" w:id="25"/>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6 360 мың теңге;</w:t>
      </w:r>
    </w:p>
    <w:bookmarkEnd w:id="25"/>
    <w:bookmarkStart w:name="z30" w:id="26"/>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416 236 мың теңге;</w:t>
      </w:r>
    </w:p>
    <w:bookmarkEnd w:id="26"/>
    <w:bookmarkStart w:name="z31" w:id="27"/>
    <w:p>
      <w:pPr>
        <w:spacing w:after="0"/>
        <w:ind w:left="0"/>
        <w:jc w:val="both"/>
      </w:pPr>
      <w:r>
        <w:rPr>
          <w:rFonts w:ascii="Times New Roman"/>
          <w:b w:val="false"/>
          <w:i w:val="false"/>
          <w:color w:val="000000"/>
          <w:sz w:val="28"/>
        </w:rPr>
        <w:t>
      Бәйтерек ауданы, Ақсу ауылындағы су құбырының құрылысына – 237 096 мың теңге;</w:t>
      </w:r>
    </w:p>
    <w:bookmarkEnd w:id="27"/>
    <w:bookmarkStart w:name="z32" w:id="28"/>
    <w:p>
      <w:pPr>
        <w:spacing w:after="0"/>
        <w:ind w:left="0"/>
        <w:jc w:val="both"/>
      </w:pPr>
      <w:r>
        <w:rPr>
          <w:rFonts w:ascii="Times New Roman"/>
          <w:b w:val="false"/>
          <w:i w:val="false"/>
          <w:color w:val="000000"/>
          <w:sz w:val="28"/>
        </w:rPr>
        <w:t>
      Бәйтерек ауданы, Дариян ауылдық округі, Озерное ауылындағы су құбырының құрылысына – 360 920 мың теңге;</w:t>
      </w:r>
    </w:p>
    <w:bookmarkEnd w:id="28"/>
    <w:bookmarkStart w:name="z33" w:id="29"/>
    <w:p>
      <w:pPr>
        <w:spacing w:after="0"/>
        <w:ind w:left="0"/>
        <w:jc w:val="both"/>
      </w:pPr>
      <w:r>
        <w:rPr>
          <w:rFonts w:ascii="Times New Roman"/>
          <w:b w:val="false"/>
          <w:i w:val="false"/>
          <w:color w:val="000000"/>
          <w:sz w:val="28"/>
        </w:rPr>
        <w:t>
      Бәйтерек ауданы, Садовое ауылындағы су құбырының құрылысына – 87 971 мың теңге;</w:t>
      </w:r>
    </w:p>
    <w:bookmarkEnd w:id="29"/>
    <w:bookmarkStart w:name="z34" w:id="30"/>
    <w:p>
      <w:pPr>
        <w:spacing w:after="0"/>
        <w:ind w:left="0"/>
        <w:jc w:val="both"/>
      </w:pPr>
      <w:r>
        <w:rPr>
          <w:rFonts w:ascii="Times New Roman"/>
          <w:b w:val="false"/>
          <w:i w:val="false"/>
          <w:color w:val="000000"/>
          <w:sz w:val="28"/>
        </w:rPr>
        <w:t>
      Бәйтерек ауданы, Жалын ауылындағы су құбырының құрылысына – 84 309 мың теңге;</w:t>
      </w:r>
    </w:p>
    <w:bookmarkEnd w:id="30"/>
    <w:bookmarkStart w:name="z35" w:id="31"/>
    <w:p>
      <w:pPr>
        <w:spacing w:after="0"/>
        <w:ind w:left="0"/>
        <w:jc w:val="both"/>
      </w:pPr>
      <w:r>
        <w:rPr>
          <w:rFonts w:ascii="Times New Roman"/>
          <w:b w:val="false"/>
          <w:i w:val="false"/>
          <w:color w:val="000000"/>
          <w:sz w:val="28"/>
        </w:rPr>
        <w:t>
      Бәйтерек ауданы, Чувашинское ауылындағы су құбырының құрылысына – 83 577 мың теңге;</w:t>
      </w:r>
    </w:p>
    <w:bookmarkEnd w:id="31"/>
    <w:bookmarkStart w:name="z36" w:id="32"/>
    <w:p>
      <w:pPr>
        <w:spacing w:after="0"/>
        <w:ind w:left="0"/>
        <w:jc w:val="both"/>
      </w:pPr>
      <w:r>
        <w:rPr>
          <w:rFonts w:ascii="Times New Roman"/>
          <w:b w:val="false"/>
          <w:i w:val="false"/>
          <w:color w:val="000000"/>
          <w:sz w:val="28"/>
        </w:rPr>
        <w:t>
      Бәйтерек ауданы, Кирсанов ауылындағы су құбырының құрылысына – 106 739 мың теңге;</w:t>
      </w:r>
    </w:p>
    <w:bookmarkEnd w:id="32"/>
    <w:bookmarkStart w:name="z37" w:id="33"/>
    <w:p>
      <w:pPr>
        <w:spacing w:after="0"/>
        <w:ind w:left="0"/>
        <w:jc w:val="both"/>
      </w:pPr>
      <w:r>
        <w:rPr>
          <w:rFonts w:ascii="Times New Roman"/>
          <w:b w:val="false"/>
          <w:i w:val="false"/>
          <w:color w:val="000000"/>
          <w:sz w:val="28"/>
        </w:rPr>
        <w:t>
      Бәйтерек ауданы, Макаров ауылында ауылдық клуб құрылысына – 411 508 мың теңге;</w:t>
      </w:r>
    </w:p>
    <w:bookmarkEnd w:id="33"/>
    <w:bookmarkStart w:name="z38" w:id="34"/>
    <w:p>
      <w:pPr>
        <w:spacing w:after="0"/>
        <w:ind w:left="0"/>
        <w:jc w:val="both"/>
      </w:pPr>
      <w:r>
        <w:rPr>
          <w:rFonts w:ascii="Times New Roman"/>
          <w:b w:val="false"/>
          <w:i w:val="false"/>
          <w:color w:val="000000"/>
          <w:sz w:val="28"/>
        </w:rPr>
        <w:t>
      Бәйтерек ауданы, Көшім ауылында ауылдық клуб құрылысына – 376 984 мың теңге;</w:t>
      </w:r>
    </w:p>
    <w:bookmarkEnd w:id="34"/>
    <w:bookmarkStart w:name="z39" w:id="35"/>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кредиттерге – 363 710 мың теңге;</w:t>
      </w:r>
    </w:p>
    <w:bookmarkEnd w:id="35"/>
    <w:bookmarkStart w:name="z40" w:id="36"/>
    <w:p>
      <w:pPr>
        <w:spacing w:after="0"/>
        <w:ind w:left="0"/>
        <w:jc w:val="both"/>
      </w:pPr>
      <w:r>
        <w:rPr>
          <w:rFonts w:ascii="Times New Roman"/>
          <w:b w:val="false"/>
          <w:i w:val="false"/>
          <w:color w:val="000000"/>
          <w:sz w:val="28"/>
        </w:rPr>
        <w:t>
      2) 2025 жылға арналған аудандық бюджетте облыстық бюджеттен бөлінетін нысаналы трансферттердің түсімі жалпы сомасы 2 777 025 мың теңге ескерілсін:</w:t>
      </w:r>
    </w:p>
    <w:bookmarkEnd w:id="36"/>
    <w:bookmarkStart w:name="z41" w:id="37"/>
    <w:p>
      <w:pPr>
        <w:spacing w:after="0"/>
        <w:ind w:left="0"/>
        <w:jc w:val="both"/>
      </w:pPr>
      <w:r>
        <w:rPr>
          <w:rFonts w:ascii="Times New Roman"/>
          <w:b w:val="false"/>
          <w:i w:val="false"/>
          <w:color w:val="000000"/>
          <w:sz w:val="28"/>
        </w:rPr>
        <w:t>
      мемлекеттік атаулы әлеуметтік көмекті төлеуге – 28 000 мың теңге;</w:t>
      </w:r>
    </w:p>
    <w:bookmarkEnd w:id="37"/>
    <w:bookmarkStart w:name="z42" w:id="38"/>
    <w:p>
      <w:pPr>
        <w:spacing w:after="0"/>
        <w:ind w:left="0"/>
        <w:jc w:val="both"/>
      </w:pPr>
      <w:r>
        <w:rPr>
          <w:rFonts w:ascii="Times New Roman"/>
          <w:b w:val="false"/>
          <w:i w:val="false"/>
          <w:color w:val="000000"/>
          <w:sz w:val="28"/>
        </w:rPr>
        <w:t>
      кепілдендірілген әлеуметтік пакетке – 4 565 мың теңге;</w:t>
      </w:r>
    </w:p>
    <w:bookmarkEnd w:id="38"/>
    <w:bookmarkStart w:name="z43" w:id="39"/>
    <w:p>
      <w:pPr>
        <w:spacing w:after="0"/>
        <w:ind w:left="0"/>
        <w:jc w:val="both"/>
      </w:pPr>
      <w:r>
        <w:rPr>
          <w:rFonts w:ascii="Times New Roman"/>
          <w:b w:val="false"/>
          <w:i w:val="false"/>
          <w:color w:val="000000"/>
          <w:sz w:val="28"/>
        </w:rPr>
        <w:t>
      Қазақстан Республикасында мүгедектігі бар құқықтарын қамтамасыз етуге және өмір сүру сапасын жақсартуға – 113 853 мың теңге;</w:t>
      </w:r>
    </w:p>
    <w:bookmarkEnd w:id="39"/>
    <w:bookmarkStart w:name="z44" w:id="40"/>
    <w:p>
      <w:pPr>
        <w:spacing w:after="0"/>
        <w:ind w:left="0"/>
        <w:jc w:val="both"/>
      </w:pPr>
      <w:r>
        <w:rPr>
          <w:rFonts w:ascii="Times New Roman"/>
          <w:b w:val="false"/>
          <w:i w:val="false"/>
          <w:color w:val="000000"/>
          <w:sz w:val="28"/>
        </w:rPr>
        <w:t>
      әлеуметтік көмек ретінде тұрғын үй сертификаттарды ұсынуға – 7 000 мың теңге;</w:t>
      </w:r>
    </w:p>
    <w:bookmarkEnd w:id="40"/>
    <w:bookmarkStart w:name="z45" w:id="41"/>
    <w:p>
      <w:pPr>
        <w:spacing w:after="0"/>
        <w:ind w:left="0"/>
        <w:jc w:val="both"/>
      </w:pPr>
      <w:r>
        <w:rPr>
          <w:rFonts w:ascii="Times New Roman"/>
          <w:b w:val="false"/>
          <w:i w:val="false"/>
          <w:color w:val="000000"/>
          <w:sz w:val="28"/>
        </w:rPr>
        <w:t>
      Бәйтерек ауданы, Раздольное елді мекенін жарықтандыру (шекара бекеті) – 26 880 мың теңге;</w:t>
      </w:r>
    </w:p>
    <w:bookmarkEnd w:id="41"/>
    <w:bookmarkStart w:name="z46" w:id="42"/>
    <w:p>
      <w:pPr>
        <w:spacing w:after="0"/>
        <w:ind w:left="0"/>
        <w:jc w:val="both"/>
      </w:pPr>
      <w:r>
        <w:rPr>
          <w:rFonts w:ascii="Times New Roman"/>
          <w:b w:val="false"/>
          <w:i w:val="false"/>
          <w:color w:val="000000"/>
          <w:sz w:val="28"/>
        </w:rPr>
        <w:t>
      Бәйтерек ауданы, Сұлукөл елді мекенін жарықтандыру (шекара бекеті) – 25 760 мың теңге;</w:t>
      </w:r>
    </w:p>
    <w:bookmarkEnd w:id="42"/>
    <w:bookmarkStart w:name="z47" w:id="43"/>
    <w:p>
      <w:pPr>
        <w:spacing w:after="0"/>
        <w:ind w:left="0"/>
        <w:jc w:val="both"/>
      </w:pPr>
      <w:r>
        <w:rPr>
          <w:rFonts w:ascii="Times New Roman"/>
          <w:b w:val="false"/>
          <w:i w:val="false"/>
          <w:color w:val="000000"/>
          <w:sz w:val="28"/>
        </w:rPr>
        <w:t>
      Бәйтерек ауданы, Чиров елді мекенін жарықтандыру (шекара бекеті) – 22 400 мың теңге;</w:t>
      </w:r>
    </w:p>
    <w:bookmarkEnd w:id="43"/>
    <w:bookmarkStart w:name="z48" w:id="44"/>
    <w:p>
      <w:pPr>
        <w:spacing w:after="0"/>
        <w:ind w:left="0"/>
        <w:jc w:val="both"/>
      </w:pPr>
      <w:r>
        <w:rPr>
          <w:rFonts w:ascii="Times New Roman"/>
          <w:b w:val="false"/>
          <w:i w:val="false"/>
          <w:color w:val="000000"/>
          <w:sz w:val="28"/>
        </w:rPr>
        <w:t>
      Бәйтерек ауданы, Бейбітшілік елді мекенін жарықтандыру (шекара бекеті) – 58 916 мың теңге;</w:t>
      </w:r>
    </w:p>
    <w:bookmarkEnd w:id="44"/>
    <w:bookmarkStart w:name="z49" w:id="45"/>
    <w:p>
      <w:pPr>
        <w:spacing w:after="0"/>
        <w:ind w:left="0"/>
        <w:jc w:val="both"/>
      </w:pPr>
      <w:r>
        <w:rPr>
          <w:rFonts w:ascii="Times New Roman"/>
          <w:b w:val="false"/>
          <w:i w:val="false"/>
          <w:color w:val="000000"/>
          <w:sz w:val="28"/>
        </w:rPr>
        <w:t>
      Бәйтерек ауданы, Ақбидай ауылын сумен жабдықтау үшін шағын блок модуль қондырғысын орнату – 13 160 мың теңге;</w:t>
      </w:r>
    </w:p>
    <w:bookmarkEnd w:id="45"/>
    <w:bookmarkStart w:name="z50" w:id="46"/>
    <w:p>
      <w:pPr>
        <w:spacing w:after="0"/>
        <w:ind w:left="0"/>
        <w:jc w:val="both"/>
      </w:pPr>
      <w:r>
        <w:rPr>
          <w:rFonts w:ascii="Times New Roman"/>
          <w:b w:val="false"/>
          <w:i w:val="false"/>
          <w:color w:val="000000"/>
          <w:sz w:val="28"/>
        </w:rPr>
        <w:t>
      Бәйтерек ауданы, Богатск ауылын сумен жабдықтау үшін шағын блок модуль қондырғысын орнату –13 500 мың теңге;</w:t>
      </w:r>
    </w:p>
    <w:bookmarkEnd w:id="46"/>
    <w:bookmarkStart w:name="z51" w:id="47"/>
    <w:p>
      <w:pPr>
        <w:spacing w:after="0"/>
        <w:ind w:left="0"/>
        <w:jc w:val="both"/>
      </w:pPr>
      <w:r>
        <w:rPr>
          <w:rFonts w:ascii="Times New Roman"/>
          <w:b w:val="false"/>
          <w:i w:val="false"/>
          <w:color w:val="000000"/>
          <w:sz w:val="28"/>
        </w:rPr>
        <w:t>
      Бәйтерек ауданы, Скворкин ауылын сумен жабдықтау үшін шағын блок модуль қондырғысын орнату – 13 500 мың теңге;</w:t>
      </w:r>
    </w:p>
    <w:bookmarkEnd w:id="47"/>
    <w:bookmarkStart w:name="z52" w:id="48"/>
    <w:p>
      <w:pPr>
        <w:spacing w:after="0"/>
        <w:ind w:left="0"/>
        <w:jc w:val="both"/>
      </w:pPr>
      <w:r>
        <w:rPr>
          <w:rFonts w:ascii="Times New Roman"/>
          <w:b w:val="false"/>
          <w:i w:val="false"/>
          <w:color w:val="000000"/>
          <w:sz w:val="28"/>
        </w:rPr>
        <w:t>
      аудандық маңызы бар автомобиль жолдарының жасанды құрылыстарын паспорттау – 2 532 мың теңге;</w:t>
      </w:r>
    </w:p>
    <w:bookmarkEnd w:id="48"/>
    <w:bookmarkStart w:name="z53" w:id="49"/>
    <w:p>
      <w:pPr>
        <w:spacing w:after="0"/>
        <w:ind w:left="0"/>
        <w:jc w:val="both"/>
      </w:pPr>
      <w:r>
        <w:rPr>
          <w:rFonts w:ascii="Times New Roman"/>
          <w:b w:val="false"/>
          <w:i w:val="false"/>
          <w:color w:val="000000"/>
          <w:sz w:val="28"/>
        </w:rPr>
        <w:t>
      аудандық маңызы бар автомобиль жолдарының паспорттау – 29 606 мың теңге;</w:t>
      </w:r>
    </w:p>
    <w:bookmarkEnd w:id="49"/>
    <w:bookmarkStart w:name="z54" w:id="50"/>
    <w:p>
      <w:pPr>
        <w:spacing w:after="0"/>
        <w:ind w:left="0"/>
        <w:jc w:val="both"/>
      </w:pPr>
      <w:r>
        <w:rPr>
          <w:rFonts w:ascii="Times New Roman"/>
          <w:b w:val="false"/>
          <w:i w:val="false"/>
          <w:color w:val="000000"/>
          <w:sz w:val="28"/>
        </w:rPr>
        <w:t>
      Бәйтерек ауданы Достық ауылының ауылішілік автомобиль жолдарын күрделі жөндеуге – 633 778 мың теңге;</w:t>
      </w:r>
    </w:p>
    <w:bookmarkEnd w:id="50"/>
    <w:bookmarkStart w:name="z55" w:id="51"/>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арендалық пәтерлерді сатып алу кредит алуға – 475 694 мың теңге;</w:t>
      </w:r>
    </w:p>
    <w:bookmarkEnd w:id="51"/>
    <w:bookmarkStart w:name="z56" w:id="52"/>
    <w:p>
      <w:pPr>
        <w:spacing w:after="0"/>
        <w:ind w:left="0"/>
        <w:jc w:val="both"/>
      </w:pPr>
      <w:r>
        <w:rPr>
          <w:rFonts w:ascii="Times New Roman"/>
          <w:b w:val="false"/>
          <w:i w:val="false"/>
          <w:color w:val="000000"/>
          <w:sz w:val="28"/>
        </w:rPr>
        <w:t>
      аудандық (облыстық маңызы бар қалалардың) бюджеттеріне арендалық тұрғын пәтерлерді сатып алуға – 58 905 мың теңге;</w:t>
      </w:r>
    </w:p>
    <w:bookmarkEnd w:id="52"/>
    <w:bookmarkStart w:name="z57" w:id="53"/>
    <w:p>
      <w:pPr>
        <w:spacing w:after="0"/>
        <w:ind w:left="0"/>
        <w:jc w:val="both"/>
      </w:pPr>
      <w:r>
        <w:rPr>
          <w:rFonts w:ascii="Times New Roman"/>
          <w:b w:val="false"/>
          <w:i w:val="false"/>
          <w:color w:val="000000"/>
          <w:sz w:val="28"/>
        </w:rPr>
        <w:t>
      Бәйтерек ауданы, Макаров ауылында ауылдық клуб құрылысына – 61 000 мың теңге;</w:t>
      </w:r>
    </w:p>
    <w:bookmarkEnd w:id="53"/>
    <w:bookmarkStart w:name="z58" w:id="54"/>
    <w:p>
      <w:pPr>
        <w:spacing w:after="0"/>
        <w:ind w:left="0"/>
        <w:jc w:val="both"/>
      </w:pPr>
      <w:r>
        <w:rPr>
          <w:rFonts w:ascii="Times New Roman"/>
          <w:b w:val="false"/>
          <w:i w:val="false"/>
          <w:color w:val="000000"/>
          <w:sz w:val="28"/>
        </w:rPr>
        <w:t>
      Бәйтерек ауданы, Көшім ауылында ауылдық клуб құрылысына – 57 250 мың теңге;</w:t>
      </w:r>
    </w:p>
    <w:bookmarkEnd w:id="54"/>
    <w:bookmarkStart w:name="z59" w:id="55"/>
    <w:p>
      <w:pPr>
        <w:spacing w:after="0"/>
        <w:ind w:left="0"/>
        <w:jc w:val="both"/>
      </w:pPr>
      <w:r>
        <w:rPr>
          <w:rFonts w:ascii="Times New Roman"/>
          <w:b w:val="false"/>
          <w:i w:val="false"/>
          <w:color w:val="000000"/>
          <w:sz w:val="28"/>
        </w:rPr>
        <w:t>
      Бәйтерек ауданы, Жалын ауылындағы су құбырының құрылысына – 176 901 мың теңге;</w:t>
      </w:r>
    </w:p>
    <w:bookmarkEnd w:id="55"/>
    <w:bookmarkStart w:name="z60" w:id="56"/>
    <w:p>
      <w:pPr>
        <w:spacing w:after="0"/>
        <w:ind w:left="0"/>
        <w:jc w:val="both"/>
      </w:pPr>
      <w:r>
        <w:rPr>
          <w:rFonts w:ascii="Times New Roman"/>
          <w:b w:val="false"/>
          <w:i w:val="false"/>
          <w:color w:val="000000"/>
          <w:sz w:val="28"/>
        </w:rPr>
        <w:t>
      Бәйтерек ауданы, Чувашинское ауылындағы су құбырының құрылысына – 185 095 мың теңге;</w:t>
      </w:r>
    </w:p>
    <w:bookmarkEnd w:id="56"/>
    <w:bookmarkStart w:name="z61" w:id="57"/>
    <w:p>
      <w:pPr>
        <w:spacing w:after="0"/>
        <w:ind w:left="0"/>
        <w:jc w:val="both"/>
      </w:pPr>
      <w:r>
        <w:rPr>
          <w:rFonts w:ascii="Times New Roman"/>
          <w:b w:val="false"/>
          <w:i w:val="false"/>
          <w:color w:val="000000"/>
          <w:sz w:val="28"/>
        </w:rPr>
        <w:t>
      Бәйтерек ауданы, Садовое ауылындағы су құбырының құрылысына – 131 023 мың теңге;</w:t>
      </w:r>
    </w:p>
    <w:bookmarkEnd w:id="57"/>
    <w:bookmarkStart w:name="z62" w:id="58"/>
    <w:p>
      <w:pPr>
        <w:spacing w:after="0"/>
        <w:ind w:left="0"/>
        <w:jc w:val="both"/>
      </w:pPr>
      <w:r>
        <w:rPr>
          <w:rFonts w:ascii="Times New Roman"/>
          <w:b w:val="false"/>
          <w:i w:val="false"/>
          <w:color w:val="000000"/>
          <w:sz w:val="28"/>
        </w:rPr>
        <w:t>
      Бәйтерек ауданы, Ақсу ауылындағы су құбырының құрылысына – 74 755 мың теңге;</w:t>
      </w:r>
    </w:p>
    <w:bookmarkEnd w:id="58"/>
    <w:bookmarkStart w:name="z63" w:id="59"/>
    <w:p>
      <w:pPr>
        <w:spacing w:after="0"/>
        <w:ind w:left="0"/>
        <w:jc w:val="both"/>
      </w:pPr>
      <w:r>
        <w:rPr>
          <w:rFonts w:ascii="Times New Roman"/>
          <w:b w:val="false"/>
          <w:i w:val="false"/>
          <w:color w:val="000000"/>
          <w:sz w:val="28"/>
        </w:rPr>
        <w:t>
      Бәйтерек ауданы, Дариян ауылдық округі, Озерное ауылындағы су құбырының құрылысына – 91 084 мың теңге;</w:t>
      </w:r>
    </w:p>
    <w:bookmarkEnd w:id="59"/>
    <w:bookmarkStart w:name="z64" w:id="60"/>
    <w:p>
      <w:pPr>
        <w:spacing w:after="0"/>
        <w:ind w:left="0"/>
        <w:jc w:val="both"/>
      </w:pPr>
      <w:r>
        <w:rPr>
          <w:rFonts w:ascii="Times New Roman"/>
          <w:b w:val="false"/>
          <w:i w:val="false"/>
          <w:color w:val="000000"/>
          <w:sz w:val="28"/>
        </w:rPr>
        <w:t>
      Бәйтерек ауданы, Кирсанов ауылындағы су құбырының құрылысына – 136 624 мың теңге;</w:t>
      </w:r>
    </w:p>
    <w:bookmarkEnd w:id="60"/>
    <w:bookmarkStart w:name="z65" w:id="61"/>
    <w:p>
      <w:pPr>
        <w:spacing w:after="0"/>
        <w:ind w:left="0"/>
        <w:jc w:val="both"/>
      </w:pPr>
      <w:r>
        <w:rPr>
          <w:rFonts w:ascii="Times New Roman"/>
          <w:b w:val="false"/>
          <w:i w:val="false"/>
          <w:color w:val="000000"/>
          <w:sz w:val="28"/>
        </w:rPr>
        <w:t>
      Бәйтерек ауданы, Кіші Шаған ауылындағы су құбырының құрылысына – 123 076 мың теңге;</w:t>
      </w:r>
    </w:p>
    <w:bookmarkEnd w:id="61"/>
    <w:bookmarkStart w:name="z66" w:id="62"/>
    <w:p>
      <w:pPr>
        <w:spacing w:after="0"/>
        <w:ind w:left="0"/>
        <w:jc w:val="both"/>
      </w:pPr>
      <w:r>
        <w:rPr>
          <w:rFonts w:ascii="Times New Roman"/>
          <w:b w:val="false"/>
          <w:i w:val="false"/>
          <w:color w:val="000000"/>
          <w:sz w:val="28"/>
        </w:rPr>
        <w:t>
      Бәйтерек ауданы, Дариян ауылында блокты-модульдік кәріздік - тазарту қондырғысының құрылысына – 212 168 мың теңге".</w:t>
      </w:r>
    </w:p>
    <w:bookmarkEnd w:id="62"/>
    <w:bookmarkStart w:name="z67" w:id="6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 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2025 жылғы 10 қыркүйектегі</w:t>
            </w:r>
            <w:r>
              <w:br/>
            </w:r>
            <w:r>
              <w:rPr>
                <w:rFonts w:ascii="Times New Roman"/>
                <w:b w:val="false"/>
                <w:i w:val="false"/>
                <w:color w:val="000000"/>
                <w:sz w:val="20"/>
              </w:rPr>
              <w:t>№ 25 -2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20-2 шешіміне</w:t>
            </w:r>
            <w:r>
              <w:br/>
            </w:r>
            <w:r>
              <w:rPr>
                <w:rFonts w:ascii="Times New Roman"/>
                <w:b w:val="false"/>
                <w:i w:val="false"/>
                <w:color w:val="000000"/>
                <w:sz w:val="20"/>
              </w:rPr>
              <w:t>1-қосымша</w:t>
            </w:r>
          </w:p>
        </w:tc>
      </w:tr>
    </w:tbl>
    <w:bookmarkStart w:name="z71" w:id="64"/>
    <w:p>
      <w:pPr>
        <w:spacing w:after="0"/>
        <w:ind w:left="0"/>
        <w:jc w:val="left"/>
      </w:pPr>
      <w:r>
        <w:rPr>
          <w:rFonts w:ascii="Times New Roman"/>
          <w:b/>
          <w:i w:val="false"/>
          <w:color w:val="000000"/>
        </w:rPr>
        <w:t xml:space="preserve"> 2025 жылға арналған аудандық бюджет</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9 989 655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5 503 819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қорынан түсетін түсімдерді қоспағанда,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4 515 966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4 513 967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4 513 967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11 499 441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122 638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2 227 393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839 404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