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116c" w14:textId="1251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20-6 "2025-2027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20-6 "2025-2027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53 519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53 565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